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2666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Добринского А.М.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Добринского Александра Михайловича,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Добринский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д. 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Республики в г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Добринский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Добринского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Добринского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Добринского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Добринского Александра Михайловича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w:r>
        <w:rPr>
          <w:rFonts w:ascii="Times New Roman" w:eastAsia="Times New Roman" w:hAnsi="Times New Roman" w:cs="Times New Roman"/>
          <w:sz w:val="28"/>
          <w:szCs w:val="28"/>
        </w:rPr>
        <w:t>с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2666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